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DC20" w14:textId="03C83573" w:rsidR="00893429" w:rsidRPr="002238C1" w:rsidRDefault="00000000" w:rsidP="00235A2C">
      <w:pPr>
        <w:jc w:val="center"/>
        <w:rPr>
          <w:b/>
          <w:bCs/>
          <w:sz w:val="28"/>
          <w:szCs w:val="20"/>
        </w:rPr>
      </w:pPr>
      <w:r w:rsidRPr="00235A2C">
        <w:rPr>
          <w:b/>
          <w:bCs/>
        </w:rPr>
        <w:t>คำร้อง</w:t>
      </w:r>
      <w:proofErr w:type="spellStart"/>
      <w:r w:rsidRPr="00235A2C">
        <w:rPr>
          <w:b/>
          <w:bCs/>
        </w:rPr>
        <w:t>ขอรับบริการตัดหรือ</w:t>
      </w:r>
      <w:proofErr w:type="spellEnd"/>
      <w:r w:rsidR="003C2E62" w:rsidRPr="003C2E62">
        <w:rPr>
          <w:rFonts w:ascii="TH SarabunIT๙" w:hAnsi="TH SarabunIT๙" w:cs="TH SarabunIT๙"/>
          <w:b/>
          <w:bCs/>
          <w:szCs w:val="32"/>
          <w:cs/>
          <w:lang w:bidi="th-TH"/>
        </w:rPr>
        <w:t>ขุด</w:t>
      </w:r>
      <w:proofErr w:type="spellStart"/>
      <w:r w:rsidRPr="00235A2C">
        <w:rPr>
          <w:b/>
          <w:bCs/>
        </w:rPr>
        <w:t>ต้นไม้</w:t>
      </w:r>
      <w:proofErr w:type="spellEnd"/>
    </w:p>
    <w:p w14:paraId="6C528D44" w14:textId="77777777" w:rsidR="00893429" w:rsidRPr="002238C1" w:rsidRDefault="00000000" w:rsidP="00235A2C">
      <w:pPr>
        <w:spacing w:after="0"/>
        <w:jc w:val="right"/>
        <w:rPr>
          <w:sz w:val="28"/>
          <w:szCs w:val="20"/>
        </w:rPr>
      </w:pPr>
      <w:r w:rsidRPr="002238C1">
        <w:rPr>
          <w:sz w:val="28"/>
          <w:szCs w:val="20"/>
        </w:rPr>
        <w:t>สำนักงานเขตบางกอกน้อย</w:t>
      </w:r>
    </w:p>
    <w:p w14:paraId="36025B25" w14:textId="47FB3861" w:rsidR="00893429" w:rsidRDefault="00000000" w:rsidP="00235A2C">
      <w:pPr>
        <w:spacing w:after="0" w:line="240" w:lineRule="auto"/>
        <w:jc w:val="right"/>
      </w:pPr>
      <w:proofErr w:type="spellStart"/>
      <w:r>
        <w:t>เลขที่</w:t>
      </w:r>
      <w:proofErr w:type="spellEnd"/>
      <w:r>
        <w:t xml:space="preserve"> </w:t>
      </w:r>
      <w:r w:rsidR="00A11A0C">
        <w:t>…………….</w:t>
      </w:r>
    </w:p>
    <w:p w14:paraId="136F7495" w14:textId="1ADE4CF4" w:rsidR="00893429" w:rsidRDefault="00000000" w:rsidP="00235A2C">
      <w:pPr>
        <w:spacing w:after="0" w:line="240" w:lineRule="auto"/>
        <w:jc w:val="right"/>
      </w:pPr>
      <w:proofErr w:type="spellStart"/>
      <w:r>
        <w:t>วันที่</w:t>
      </w:r>
      <w:proofErr w:type="spellEnd"/>
      <w:r>
        <w:t xml:space="preserve"> </w:t>
      </w:r>
      <w:r w:rsidR="00A11A0C">
        <w:t>………………</w:t>
      </w:r>
      <w:r>
        <w:t xml:space="preserve"> </w:t>
      </w:r>
      <w:proofErr w:type="spellStart"/>
      <w:r>
        <w:t>เดือน</w:t>
      </w:r>
      <w:proofErr w:type="spellEnd"/>
      <w:r>
        <w:t xml:space="preserve"> </w:t>
      </w:r>
      <w:r w:rsidR="00A11A0C">
        <w:t>……………….</w:t>
      </w:r>
      <w:r>
        <w:t xml:space="preserve"> </w:t>
      </w:r>
      <w:proofErr w:type="spellStart"/>
      <w:r>
        <w:t>พ.ศ</w:t>
      </w:r>
      <w:proofErr w:type="spellEnd"/>
      <w:r>
        <w:t xml:space="preserve">. </w:t>
      </w:r>
      <w:r w:rsidR="00A11A0C">
        <w:t>……………….</w:t>
      </w:r>
    </w:p>
    <w:p w14:paraId="4401A8F8" w14:textId="77777777" w:rsidR="00893429" w:rsidRDefault="00000000">
      <w:proofErr w:type="spellStart"/>
      <w:r>
        <w:t>เรียน</w:t>
      </w:r>
      <w:proofErr w:type="spellEnd"/>
      <w:r>
        <w:t xml:space="preserve"> </w:t>
      </w:r>
      <w:proofErr w:type="spellStart"/>
      <w:r>
        <w:t>ผู้อำนวยการเขตบางกอกน้อย</w:t>
      </w:r>
      <w:proofErr w:type="spellEnd"/>
    </w:p>
    <w:p w14:paraId="0EBC01D2" w14:textId="7E1CEEED" w:rsidR="00893429" w:rsidRDefault="00000000" w:rsidP="00235A2C">
      <w:pPr>
        <w:spacing w:after="0"/>
      </w:pPr>
      <w:r>
        <w:t xml:space="preserve">        </w:t>
      </w:r>
      <w:r w:rsidR="00235A2C">
        <w:tab/>
      </w:r>
      <w:r w:rsidR="00235A2C">
        <w:tab/>
      </w:r>
      <w:proofErr w:type="spellStart"/>
      <w:r>
        <w:t>ด้วยข้าพเจ้า</w:t>
      </w:r>
      <w:proofErr w:type="spellEnd"/>
      <w:r>
        <w:t xml:space="preserve"> </w:t>
      </w:r>
      <w:proofErr w:type="spellStart"/>
      <w:r>
        <w:t>นาย</w:t>
      </w:r>
      <w:proofErr w:type="spellEnd"/>
      <w:r>
        <w:t>/</w:t>
      </w:r>
      <w:proofErr w:type="spellStart"/>
      <w:r>
        <w:t>นาง</w:t>
      </w:r>
      <w:proofErr w:type="spellEnd"/>
      <w:r>
        <w:t>/</w:t>
      </w:r>
      <w:proofErr w:type="spellStart"/>
      <w:r>
        <w:t>นางสาว</w:t>
      </w:r>
      <w:proofErr w:type="spellEnd"/>
      <w:r>
        <w:t xml:space="preserve"> </w:t>
      </w:r>
      <w:r w:rsidR="00A11A0C">
        <w:t>………………………………………………………</w:t>
      </w:r>
      <w:proofErr w:type="gramStart"/>
      <w:r w:rsidR="00A11A0C">
        <w:t>….</w:t>
      </w:r>
      <w:proofErr w:type="spellStart"/>
      <w:r>
        <w:t>ที่อยู่</w:t>
      </w:r>
      <w:proofErr w:type="spellEnd"/>
      <w:proofErr w:type="gramEnd"/>
      <w:r>
        <w:t>/</w:t>
      </w:r>
      <w:proofErr w:type="spellStart"/>
      <w:r>
        <w:t>เลขที่</w:t>
      </w:r>
      <w:proofErr w:type="spellEnd"/>
      <w:r>
        <w:t xml:space="preserve"> </w:t>
      </w:r>
      <w:r w:rsidR="00A11A0C">
        <w:t>…………………</w:t>
      </w:r>
      <w:proofErr w:type="gramStart"/>
      <w:r w:rsidR="00A11A0C">
        <w:t>…..</w:t>
      </w:r>
      <w:proofErr w:type="gramEnd"/>
    </w:p>
    <w:p w14:paraId="5D9E92F4" w14:textId="37102766" w:rsidR="00893429" w:rsidRDefault="00000000" w:rsidP="00A11A0C">
      <w:pPr>
        <w:spacing w:after="0"/>
      </w:pPr>
      <w:proofErr w:type="spellStart"/>
      <w:r>
        <w:t>ตรอก</w:t>
      </w:r>
      <w:proofErr w:type="spellEnd"/>
      <w:r>
        <w:t xml:space="preserve"> </w:t>
      </w:r>
      <w:r w:rsidR="00A11A0C">
        <w:t>…………………………………</w:t>
      </w:r>
      <w:proofErr w:type="gramStart"/>
      <w:r w:rsidR="00A11A0C">
        <w:t>….</w:t>
      </w:r>
      <w:proofErr w:type="spellStart"/>
      <w:r>
        <w:t>ซอย</w:t>
      </w:r>
      <w:proofErr w:type="spellEnd"/>
      <w:proofErr w:type="gramEnd"/>
      <w:r>
        <w:t xml:space="preserve"> </w:t>
      </w:r>
      <w:r w:rsidR="00A11A0C">
        <w:t>……………………….</w:t>
      </w:r>
      <w:r>
        <w:t xml:space="preserve"> </w:t>
      </w:r>
      <w:proofErr w:type="spellStart"/>
      <w:r>
        <w:t>ถนน</w:t>
      </w:r>
      <w:proofErr w:type="spellEnd"/>
      <w:r>
        <w:t xml:space="preserve"> </w:t>
      </w:r>
      <w:r w:rsidR="00A11A0C">
        <w:t>………………</w:t>
      </w:r>
      <w:proofErr w:type="gramStart"/>
      <w:r w:rsidR="00A11A0C">
        <w:t>….</w:t>
      </w:r>
      <w:proofErr w:type="spellStart"/>
      <w:r>
        <w:t>แขวง</w:t>
      </w:r>
      <w:proofErr w:type="spellEnd"/>
      <w:proofErr w:type="gramEnd"/>
      <w:r>
        <w:t>/</w:t>
      </w:r>
      <w:proofErr w:type="spellStart"/>
      <w:r>
        <w:t>ตำบล</w:t>
      </w:r>
      <w:proofErr w:type="spellEnd"/>
      <w:r w:rsidR="00A11A0C">
        <w:t>………………………………………</w:t>
      </w:r>
      <w:proofErr w:type="gramStart"/>
      <w:r w:rsidR="00A11A0C">
        <w:t>…..</w:t>
      </w:r>
      <w:proofErr w:type="gramEnd"/>
    </w:p>
    <w:p w14:paraId="2778874A" w14:textId="4842EC3F" w:rsidR="00893429" w:rsidRDefault="00000000" w:rsidP="003C2E62">
      <w:pPr>
        <w:spacing w:after="0"/>
      </w:pPr>
      <w:proofErr w:type="spellStart"/>
      <w:r>
        <w:t>เขต</w:t>
      </w:r>
      <w:proofErr w:type="spellEnd"/>
      <w:r>
        <w:t>/</w:t>
      </w:r>
      <w:proofErr w:type="spellStart"/>
      <w:r>
        <w:t>อำเภอ</w:t>
      </w:r>
      <w:proofErr w:type="spellEnd"/>
      <w:r w:rsidR="00A11A0C">
        <w:t>…………………………………</w:t>
      </w:r>
      <w:proofErr w:type="gramStart"/>
      <w:r w:rsidR="00A11A0C">
        <w:t>…..</w:t>
      </w:r>
      <w:proofErr w:type="gramEnd"/>
      <w:r>
        <w:t xml:space="preserve"> </w:t>
      </w:r>
      <w:proofErr w:type="spellStart"/>
      <w:r>
        <w:t>จังหวัด</w:t>
      </w:r>
      <w:proofErr w:type="spellEnd"/>
      <w:r>
        <w:t xml:space="preserve"> </w:t>
      </w:r>
      <w:r w:rsidR="00A11A0C">
        <w:t>………………………………</w:t>
      </w:r>
      <w:r>
        <w:t xml:space="preserve"> </w:t>
      </w:r>
      <w:proofErr w:type="spellStart"/>
      <w:r>
        <w:t>หมายเลขโทรศัพท์</w:t>
      </w:r>
      <w:proofErr w:type="spellEnd"/>
      <w:r>
        <w:t xml:space="preserve"> </w:t>
      </w:r>
      <w:r w:rsidR="003C2E62">
        <w:t>……………………………………</w:t>
      </w:r>
      <w:proofErr w:type="gramStart"/>
      <w:r w:rsidR="003C2E62">
        <w:t>…..</w:t>
      </w:r>
      <w:proofErr w:type="gramEnd"/>
    </w:p>
    <w:p w14:paraId="55EAE3E5" w14:textId="37981AD6" w:rsidR="00893429" w:rsidRDefault="00000000" w:rsidP="003C2E62">
      <w:pPr>
        <w:spacing w:after="0"/>
      </w:pPr>
      <w:proofErr w:type="spellStart"/>
      <w:r>
        <w:t>มีความประสงค์ขอให้ดำเนินการตัดหรือ</w:t>
      </w:r>
      <w:proofErr w:type="spellEnd"/>
      <w:r w:rsidR="003C2E62" w:rsidRPr="003C2E62">
        <w:rPr>
          <w:rFonts w:ascii="TH SarabunIT๙" w:hAnsi="TH SarabunIT๙" w:cs="TH SarabunIT๙"/>
          <w:szCs w:val="32"/>
          <w:cs/>
          <w:lang w:bidi="th-TH"/>
        </w:rPr>
        <w:t>ขุด</w:t>
      </w:r>
      <w:proofErr w:type="spellStart"/>
      <w:r>
        <w:t>ต้นไม้</w:t>
      </w:r>
      <w:proofErr w:type="spellEnd"/>
      <w:r>
        <w:t xml:space="preserve"> </w:t>
      </w:r>
      <w:proofErr w:type="spellStart"/>
      <w:r>
        <w:t>ภายในบ้านเลขที่</w:t>
      </w:r>
      <w:proofErr w:type="spellEnd"/>
      <w:r w:rsidR="003C2E62">
        <w:t>………</w:t>
      </w:r>
      <w:proofErr w:type="gramStart"/>
      <w:r w:rsidR="003C2E62">
        <w:t>…..</w:t>
      </w:r>
      <w:proofErr w:type="gramEnd"/>
      <w:r>
        <w:t xml:space="preserve"> </w:t>
      </w:r>
      <w:proofErr w:type="spellStart"/>
      <w:r>
        <w:t>ตรอก</w:t>
      </w:r>
      <w:proofErr w:type="spellEnd"/>
      <w:r w:rsidR="003C2E62">
        <w:t>……………….</w:t>
      </w:r>
      <w:r>
        <w:t xml:space="preserve"> </w:t>
      </w:r>
      <w:proofErr w:type="spellStart"/>
      <w:r>
        <w:t>ซอย</w:t>
      </w:r>
      <w:proofErr w:type="spellEnd"/>
      <w:r w:rsidR="003C2E62">
        <w:t>…………………………….</w:t>
      </w:r>
    </w:p>
    <w:p w14:paraId="2F35A301" w14:textId="1FA2305F" w:rsidR="00893429" w:rsidRDefault="00000000" w:rsidP="003C2E62">
      <w:pPr>
        <w:spacing w:after="0"/>
      </w:pPr>
      <w:proofErr w:type="spellStart"/>
      <w:r>
        <w:t>ถนน</w:t>
      </w:r>
      <w:proofErr w:type="spellEnd"/>
      <w:r w:rsidR="003C2E62">
        <w:t>…………………………</w:t>
      </w:r>
      <w:proofErr w:type="gramStart"/>
      <w:r w:rsidR="003C2E62">
        <w:t>…..</w:t>
      </w:r>
      <w:proofErr w:type="gramEnd"/>
      <w:r>
        <w:t xml:space="preserve"> </w:t>
      </w:r>
      <w:proofErr w:type="spellStart"/>
      <w:r>
        <w:t>แขวง</w:t>
      </w:r>
      <w:proofErr w:type="spellEnd"/>
      <w:r>
        <w:t xml:space="preserve"> </w:t>
      </w:r>
      <w:r w:rsidR="003C2E62">
        <w:t>………………………………………………</w:t>
      </w:r>
      <w:proofErr w:type="gramStart"/>
      <w:r w:rsidR="003C2E62">
        <w:t>…..</w:t>
      </w:r>
      <w:proofErr w:type="gramEnd"/>
      <w:r w:rsidR="003C2E62">
        <w:t>……</w:t>
      </w:r>
      <w:proofErr w:type="spellStart"/>
      <w:r>
        <w:t>เขตบางกอกน้อย</w:t>
      </w:r>
      <w:proofErr w:type="spellEnd"/>
      <w:r>
        <w:t xml:space="preserve"> </w:t>
      </w:r>
      <w:proofErr w:type="spellStart"/>
      <w:r>
        <w:t>กรุงเทพมหานคร</w:t>
      </w:r>
      <w:proofErr w:type="spellEnd"/>
      <w:r>
        <w:t xml:space="preserve"> </w:t>
      </w:r>
      <w:proofErr w:type="spellStart"/>
      <w:r>
        <w:t>หมายเลข</w:t>
      </w:r>
      <w:proofErr w:type="spellEnd"/>
    </w:p>
    <w:p w14:paraId="37BB3CE6" w14:textId="4EDC0FAA" w:rsidR="00893429" w:rsidRDefault="00000000" w:rsidP="003C2E62">
      <w:pPr>
        <w:spacing w:after="0"/>
      </w:pPr>
      <w:proofErr w:type="spellStart"/>
      <w:r>
        <w:t>โทรศัพท์ติดต่อ</w:t>
      </w:r>
      <w:proofErr w:type="spellEnd"/>
      <w:r>
        <w:t xml:space="preserve"> </w:t>
      </w:r>
      <w:r w:rsidR="003C2E62">
        <w:t>…………………………………………………………………….</w:t>
      </w:r>
      <w:r>
        <w:t xml:space="preserve"> </w:t>
      </w:r>
      <w:proofErr w:type="spellStart"/>
      <w:r>
        <w:t>โดยจะให้เจ้าหน้าที่ดำเนินการตัดหรือดูดต้นไม้ในบ้าน</w:t>
      </w:r>
      <w:proofErr w:type="spellEnd"/>
    </w:p>
    <w:p w14:paraId="29EC1D09" w14:textId="1424016A" w:rsidR="00893429" w:rsidRDefault="00000000" w:rsidP="002238C1">
      <w:pPr>
        <w:spacing w:after="0"/>
        <w:rPr>
          <w:rFonts w:hint="cs"/>
        </w:rPr>
      </w:pPr>
      <w:proofErr w:type="spellStart"/>
      <w:r>
        <w:t>จำนวน</w:t>
      </w:r>
      <w:proofErr w:type="spellEnd"/>
      <w:r w:rsidR="003C2E62">
        <w:t>………………………….</w:t>
      </w:r>
      <w:r>
        <w:t xml:space="preserve"> </w:t>
      </w:r>
      <w:proofErr w:type="spellStart"/>
      <w:r>
        <w:t>ต้น</w:t>
      </w:r>
      <w:proofErr w:type="spellEnd"/>
      <w:r>
        <w:t xml:space="preserve"> </w:t>
      </w:r>
      <w:proofErr w:type="spellStart"/>
      <w:r>
        <w:t>มีรายละเอียด</w:t>
      </w:r>
      <w:proofErr w:type="spellEnd"/>
      <w:r w:rsidR="003C2E62" w:rsidRPr="003C2E62">
        <w:rPr>
          <w:rFonts w:ascii="TH SarabunIT๙" w:hAnsi="TH SarabunIT๙" w:cs="TH SarabunIT๙"/>
          <w:szCs w:val="32"/>
          <w:cs/>
          <w:lang w:bidi="th-TH"/>
        </w:rPr>
        <w:t xml:space="preserve"> ดังนี้</w:t>
      </w:r>
      <w:r w:rsidR="003C2E62">
        <w:rPr>
          <w:rFonts w:ascii="TH SarabunIT๙" w:hAnsi="TH SarabunIT๙" w:cs="TH SarabunIT๙" w:hint="cs"/>
          <w:szCs w:val="32"/>
          <w:cs/>
          <w:lang w:bidi="th-TH"/>
        </w:rPr>
        <w:t>..............................................................................................................</w:t>
      </w:r>
      <w:r w:rsidRPr="003C2E62">
        <w:rPr>
          <w:rFonts w:ascii="TH SarabunIT๙" w:hAnsi="TH SarabunIT๙" w:cs="TH SarabunIT๙"/>
          <w:szCs w:val="32"/>
        </w:rPr>
        <w:t xml:space="preserve"> </w:t>
      </w:r>
      <w:r w:rsidR="003C2E62">
        <w:t>……………………………………………………………………………………………………………………………………………………………………………</w:t>
      </w:r>
    </w:p>
    <w:p w14:paraId="6222B810" w14:textId="15E84BE5" w:rsidR="00893429" w:rsidRPr="00AB02AE" w:rsidRDefault="00000000" w:rsidP="003C2E62">
      <w:pPr>
        <w:spacing w:after="0"/>
        <w:ind w:firstLine="720"/>
        <w:jc w:val="thaiDistribute"/>
        <w:rPr>
          <w:rFonts w:ascii="TH SarabunIT๙" w:hAnsi="TH SarabunIT๙" w:cs="TH SarabunIT๙"/>
          <w:spacing w:val="-4"/>
          <w:szCs w:val="32"/>
        </w:rPr>
      </w:pPr>
      <w:proofErr w:type="spellStart"/>
      <w:r w:rsidRPr="00AB02AE">
        <w:rPr>
          <w:rFonts w:ascii="TH SarabunIT๙" w:hAnsi="TH SarabunIT๙" w:cs="TH SarabunIT๙"/>
          <w:spacing w:val="-4"/>
          <w:szCs w:val="32"/>
        </w:rPr>
        <w:t>ข้าพเจ้ามีความประสงค์จะขอให้กรุงเทพมหานคร</w:t>
      </w:r>
      <w:proofErr w:type="spellEnd"/>
      <w:r w:rsidRPr="00AB02AE">
        <w:rPr>
          <w:rFonts w:ascii="TH SarabunIT๙" w:hAnsi="TH SarabunIT๙" w:cs="TH SarabunIT๙"/>
          <w:spacing w:val="-4"/>
          <w:szCs w:val="32"/>
        </w:rPr>
        <w:t xml:space="preserve"> </w:t>
      </w:r>
      <w:proofErr w:type="spellStart"/>
      <w:r w:rsidRPr="00AB02AE">
        <w:rPr>
          <w:rFonts w:ascii="TH SarabunIT๙" w:hAnsi="TH SarabunIT๙" w:cs="TH SarabunIT๙"/>
          <w:spacing w:val="-4"/>
          <w:szCs w:val="32"/>
        </w:rPr>
        <w:t>ดำเนินการตัดแต่ง</w:t>
      </w:r>
      <w:proofErr w:type="spellEnd"/>
      <w:r w:rsidR="00AB02AE" w:rsidRPr="00AB02AE">
        <w:rPr>
          <w:rFonts w:ascii="TH SarabunIT๙" w:hAnsi="TH SarabunIT๙" w:cs="TH SarabunIT๙"/>
          <w:spacing w:val="-4"/>
          <w:szCs w:val="32"/>
          <w:cs/>
          <w:lang w:bidi="th-TH"/>
        </w:rPr>
        <w:t xml:space="preserve"> </w:t>
      </w:r>
      <w:proofErr w:type="gramStart"/>
      <w:r w:rsidR="00AB02AE" w:rsidRPr="00AB02AE">
        <w:rPr>
          <w:rFonts w:ascii="TH SarabunIT๙" w:hAnsi="TH SarabunIT๙" w:cs="TH SarabunIT๙"/>
          <w:spacing w:val="-4"/>
          <w:szCs w:val="32"/>
          <w:cs/>
          <w:lang w:bidi="th-TH"/>
        </w:rPr>
        <w:t xml:space="preserve">ตัดโค่น </w:t>
      </w:r>
      <w:r w:rsidRPr="00AB02AE">
        <w:rPr>
          <w:rFonts w:ascii="TH SarabunIT๙" w:hAnsi="TH SarabunIT๙" w:cs="TH SarabunIT๙"/>
          <w:spacing w:val="-4"/>
          <w:szCs w:val="32"/>
        </w:rPr>
        <w:t xml:space="preserve"> </w:t>
      </w:r>
      <w:r w:rsidR="00AB02AE" w:rsidRPr="00AB02AE">
        <w:rPr>
          <w:rFonts w:ascii="TH SarabunIT๙" w:hAnsi="TH SarabunIT๙" w:cs="TH SarabunIT๙"/>
          <w:spacing w:val="-4"/>
          <w:szCs w:val="32"/>
          <w:cs/>
          <w:lang w:bidi="th-TH"/>
        </w:rPr>
        <w:t>หรือขุ</w:t>
      </w:r>
      <w:r w:rsidRPr="00AB02AE">
        <w:rPr>
          <w:rFonts w:ascii="TH SarabunIT๙" w:hAnsi="TH SarabunIT๙" w:cs="TH SarabunIT๙"/>
          <w:spacing w:val="-4"/>
          <w:szCs w:val="32"/>
        </w:rPr>
        <w:t>ด</w:t>
      </w:r>
      <w:r w:rsidR="00AB02AE" w:rsidRPr="00AB02AE">
        <w:rPr>
          <w:rFonts w:ascii="TH SarabunIT๙" w:hAnsi="TH SarabunIT๙" w:cs="TH SarabunIT๙"/>
          <w:spacing w:val="-4"/>
          <w:szCs w:val="32"/>
          <w:cs/>
          <w:lang w:bidi="th-TH"/>
        </w:rPr>
        <w:t>ย้าย</w:t>
      </w:r>
      <w:proofErr w:type="spellStart"/>
      <w:r w:rsidRPr="00AB02AE">
        <w:rPr>
          <w:rFonts w:ascii="TH SarabunIT๙" w:hAnsi="TH SarabunIT๙" w:cs="TH SarabunIT๙"/>
          <w:spacing w:val="-4"/>
          <w:szCs w:val="32"/>
        </w:rPr>
        <w:t>ต้นไม้</w:t>
      </w:r>
      <w:proofErr w:type="spellEnd"/>
      <w:proofErr w:type="gramEnd"/>
      <w:r w:rsidRPr="00AB02AE">
        <w:rPr>
          <w:rFonts w:ascii="TH SarabunIT๙" w:hAnsi="TH SarabunIT๙" w:cs="TH SarabunIT๙"/>
          <w:spacing w:val="-4"/>
          <w:szCs w:val="32"/>
        </w:rPr>
        <w:t xml:space="preserve"> ณ </w:t>
      </w:r>
      <w:proofErr w:type="spellStart"/>
      <w:r w:rsidRPr="00AB02AE">
        <w:rPr>
          <w:rFonts w:ascii="TH SarabunIT๙" w:hAnsi="TH SarabunIT๙" w:cs="TH SarabunIT๙"/>
          <w:spacing w:val="-4"/>
          <w:szCs w:val="32"/>
        </w:rPr>
        <w:t>บริเวณสถานที่</w:t>
      </w:r>
      <w:proofErr w:type="spellEnd"/>
    </w:p>
    <w:p w14:paraId="68FC16D3" w14:textId="2FF576EE" w:rsidR="00893429" w:rsidRPr="003C2E62" w:rsidRDefault="00000000" w:rsidP="003C2E62">
      <w:pPr>
        <w:spacing w:after="0"/>
        <w:rPr>
          <w:rFonts w:ascii="TH SarabunIT๙" w:hAnsi="TH SarabunIT๙" w:cs="TH SarabunIT๙" w:hint="cs"/>
          <w:szCs w:val="32"/>
          <w:lang w:bidi="th-TH"/>
        </w:rPr>
      </w:pPr>
      <w:proofErr w:type="spellStart"/>
      <w:r>
        <w:t>ที่แจ้งข้างต้น</w:t>
      </w:r>
      <w:proofErr w:type="spellEnd"/>
      <w:r>
        <w:t xml:space="preserve"> </w:t>
      </w:r>
      <w:proofErr w:type="spellStart"/>
      <w:r>
        <w:t>โดยข้าพเจ้า</w:t>
      </w:r>
      <w:proofErr w:type="spellEnd"/>
      <w:r w:rsidR="003C2E62" w:rsidRPr="003C2E62">
        <w:rPr>
          <w:rFonts w:ascii="TH SarabunIT๙" w:hAnsi="TH SarabunIT๙" w:cs="TH SarabunIT๙"/>
          <w:szCs w:val="32"/>
          <w:cs/>
          <w:lang w:bidi="th-TH"/>
        </w:rPr>
        <w:t>ยินดีปฏิบัติตามเงื่อนไขของกรุงเทพมหานคร ดังต่อไปนี้</w:t>
      </w:r>
    </w:p>
    <w:p w14:paraId="03F1B7A3" w14:textId="49BD74BF" w:rsidR="00893429" w:rsidRPr="002B2FF3" w:rsidRDefault="00000000" w:rsidP="002B2FF3">
      <w:pPr>
        <w:pStyle w:val="ListParagraph"/>
        <w:numPr>
          <w:ilvl w:val="0"/>
          <w:numId w:val="10"/>
        </w:numPr>
        <w:spacing w:after="0"/>
        <w:ind w:left="0" w:firstLine="426"/>
        <w:jc w:val="thaiDistribute"/>
        <w:rPr>
          <w:rFonts w:ascii="TH SarabunIT๙" w:hAnsi="TH SarabunIT๙" w:cs="TH SarabunIT๙"/>
          <w:spacing w:val="-24"/>
          <w:szCs w:val="32"/>
          <w:lang w:bidi="th-TH"/>
        </w:rPr>
      </w:pPr>
      <w:r w:rsidRPr="002B2FF3">
        <w:rPr>
          <w:spacing w:val="-24"/>
        </w:rPr>
        <w:t>ข้าพเจ้ายินยอมรับผิดชอบค่าเสียหายที่เกิดจากการปฏิบัติงานของเจ้าหน้าที่ฝ่ายรักษาความสะอาดและ</w:t>
      </w:r>
      <w:r w:rsidR="003C2E62" w:rsidRPr="002B2FF3">
        <w:rPr>
          <w:rFonts w:hint="cs"/>
          <w:spacing w:val="-24"/>
          <w:cs/>
          <w:lang w:bidi="th-TH"/>
        </w:rPr>
        <w:t xml:space="preserve"> </w:t>
      </w:r>
      <w:r w:rsidR="003C2E62" w:rsidRPr="002B2FF3">
        <w:rPr>
          <w:rFonts w:ascii="TH SarabunIT๙" w:hAnsi="TH SarabunIT๙" w:cs="TH SarabunIT๙"/>
          <w:spacing w:val="-24"/>
          <w:szCs w:val="32"/>
          <w:cs/>
          <w:lang w:bidi="th-TH"/>
        </w:rPr>
        <w:t>นำรถและเครื่องมือเข้าดำเนินการ</w:t>
      </w:r>
      <w:r w:rsidR="002B2FF3" w:rsidRPr="002B2FF3">
        <w:rPr>
          <w:rFonts w:ascii="TH SarabunIT๙" w:hAnsi="TH SarabunIT๙" w:cs="TH SarabunIT๙" w:hint="cs"/>
          <w:spacing w:val="-24"/>
          <w:szCs w:val="32"/>
          <w:cs/>
          <w:lang w:bidi="th-TH"/>
        </w:rPr>
        <w:t xml:space="preserve">             </w:t>
      </w:r>
      <w:r w:rsidR="003C2E62" w:rsidRPr="002B2FF3">
        <w:rPr>
          <w:rFonts w:ascii="TH SarabunIT๙" w:hAnsi="TH SarabunIT๙" w:cs="TH SarabunIT๙"/>
          <w:spacing w:val="-24"/>
          <w:szCs w:val="32"/>
          <w:cs/>
          <w:lang w:bidi="th-TH"/>
        </w:rPr>
        <w:t>ตัดแต่ง ตัดโค่น หรือขุดย้ายต้นไม้ ตามสถานที่แจ้งไว้ทุกประการ</w:t>
      </w:r>
    </w:p>
    <w:p w14:paraId="1787A479" w14:textId="3962DFD8" w:rsidR="002B2FF3" w:rsidRPr="002B2FF3" w:rsidRDefault="002B2FF3" w:rsidP="002B2FF3">
      <w:pPr>
        <w:pStyle w:val="ListParagraph"/>
        <w:spacing w:after="0"/>
        <w:ind w:left="0" w:firstLine="426"/>
        <w:jc w:val="thaiDistribute"/>
        <w:rPr>
          <w:rFonts w:ascii="TH SarabunIT๙" w:hAnsi="TH SarabunIT๙" w:cs="TH SarabunIT๙" w:hint="cs"/>
          <w:spacing w:val="-24"/>
          <w:szCs w:val="32"/>
          <w:lang w:bidi="th-TH"/>
        </w:rPr>
      </w:pPr>
      <w:r>
        <w:rPr>
          <w:rFonts w:ascii="TH SarabunIT๙" w:hAnsi="TH SarabunIT๙" w:cs="TH SarabunIT๙" w:hint="cs"/>
          <w:spacing w:val="-24"/>
          <w:szCs w:val="32"/>
          <w:cs/>
          <w:lang w:bidi="th-TH"/>
        </w:rPr>
        <w:t xml:space="preserve">2.    ข้าพเจ้ายินยอมรับผิดชอบค่าเสียหายที่เกิดจากการปฏิบัติงานของเจ้าหน้าที่ฝ่ายรักษาความสะอาดและสวนสาธารณะ </w:t>
      </w:r>
      <w:r w:rsidR="00AB02AE">
        <w:rPr>
          <w:rFonts w:ascii="TH SarabunIT๙" w:hAnsi="TH SarabunIT๙" w:cs="TH SarabunIT๙" w:hint="cs"/>
          <w:spacing w:val="-24"/>
          <w:szCs w:val="32"/>
          <w:cs/>
          <w:lang w:bidi="th-TH"/>
        </w:rPr>
        <w:t xml:space="preserve">                               </w:t>
      </w:r>
      <w:r>
        <w:rPr>
          <w:rFonts w:ascii="TH SarabunIT๙" w:hAnsi="TH SarabunIT๙" w:cs="TH SarabunIT๙" w:hint="cs"/>
          <w:spacing w:val="-24"/>
          <w:szCs w:val="32"/>
          <w:cs/>
          <w:lang w:bidi="th-TH"/>
        </w:rPr>
        <w:t>กรณีเข้าดำเนินการตามคำร้องขอรับบริการ</w:t>
      </w:r>
    </w:p>
    <w:p w14:paraId="0E399EA5" w14:textId="61810FA5" w:rsidR="00893429" w:rsidRDefault="00000000" w:rsidP="00AB02AE">
      <w:pPr>
        <w:spacing w:after="0"/>
      </w:pPr>
      <w:r>
        <w:t xml:space="preserve">      </w:t>
      </w:r>
      <w:r w:rsidRPr="00AB02AE">
        <w:rPr>
          <w:rFonts w:ascii="TH SarabunIT๙" w:hAnsi="TH SarabunIT๙" w:cs="TH SarabunIT๙"/>
          <w:szCs w:val="32"/>
        </w:rPr>
        <w:t xml:space="preserve"> </w:t>
      </w:r>
      <w:r w:rsidR="00AB02AE" w:rsidRPr="00AB02AE">
        <w:rPr>
          <w:rFonts w:ascii="TH SarabunIT๙" w:hAnsi="TH SarabunIT๙" w:cs="TH SarabunIT๙"/>
          <w:szCs w:val="32"/>
          <w:cs/>
          <w:lang w:bidi="th-TH"/>
        </w:rPr>
        <w:t>3</w:t>
      </w:r>
      <w:r w:rsidRPr="00AB02AE">
        <w:rPr>
          <w:rFonts w:ascii="TH SarabunIT๙" w:hAnsi="TH SarabunIT๙" w:cs="TH SarabunIT๙"/>
          <w:szCs w:val="32"/>
        </w:rPr>
        <w:t>.</w:t>
      </w:r>
      <w:r w:rsidR="00AB02AE" w:rsidRPr="00AB02AE">
        <w:rPr>
          <w:rFonts w:ascii="TH SarabunIT๙" w:hAnsi="TH SarabunIT๙" w:cs="TH SarabunIT๙"/>
          <w:szCs w:val="32"/>
          <w:cs/>
          <w:lang w:bidi="th-TH"/>
        </w:rPr>
        <w:t xml:space="preserve">   </w:t>
      </w:r>
      <w:r w:rsidRPr="00AB02AE">
        <w:rPr>
          <w:rFonts w:ascii="TH SarabunIT๙" w:hAnsi="TH SarabunIT๙" w:cs="TH SarabunIT๙"/>
          <w:szCs w:val="32"/>
        </w:rPr>
        <w:t xml:space="preserve"> </w:t>
      </w:r>
      <w:proofErr w:type="spellStart"/>
      <w:r w:rsidRPr="00AB02AE">
        <w:rPr>
          <w:rFonts w:ascii="TH SarabunIT๙" w:hAnsi="TH SarabunIT๙" w:cs="TH SarabunIT๙"/>
          <w:szCs w:val="32"/>
        </w:rPr>
        <w:t>ข้าพเจ้า</w:t>
      </w:r>
      <w:proofErr w:type="spellEnd"/>
      <w:r w:rsidR="00AB02AE" w:rsidRPr="00AB02AE">
        <w:rPr>
          <w:rFonts w:ascii="TH SarabunIT๙" w:hAnsi="TH SarabunIT๙" w:cs="TH SarabunIT๙"/>
          <w:szCs w:val="32"/>
          <w:cs/>
          <w:lang w:bidi="th-TH"/>
        </w:rPr>
        <w:t>เห็นชอบและ</w:t>
      </w:r>
      <w:proofErr w:type="spellStart"/>
      <w:r w:rsidRPr="00AB02AE">
        <w:rPr>
          <w:rFonts w:ascii="TH SarabunIT๙" w:hAnsi="TH SarabunIT๙" w:cs="TH SarabunIT๙"/>
          <w:szCs w:val="32"/>
        </w:rPr>
        <w:t>ยินยอม</w:t>
      </w:r>
      <w:proofErr w:type="spellEnd"/>
      <w:r w:rsidR="00AB02AE" w:rsidRPr="00AB02AE">
        <w:rPr>
          <w:rFonts w:ascii="TH SarabunIT๙" w:hAnsi="TH SarabunIT๙" w:cs="TH SarabunIT๙"/>
          <w:szCs w:val="32"/>
          <w:cs/>
          <w:lang w:bidi="th-TH"/>
        </w:rPr>
        <w:t>ที่จะ</w:t>
      </w:r>
      <w:proofErr w:type="spellStart"/>
      <w:r w:rsidRPr="00AB02AE">
        <w:rPr>
          <w:rFonts w:ascii="TH SarabunIT๙" w:hAnsi="TH SarabunIT๙" w:cs="TH SarabunIT๙"/>
          <w:szCs w:val="32"/>
        </w:rPr>
        <w:t>ชำระ</w:t>
      </w:r>
      <w:proofErr w:type="spellEnd"/>
      <w:r w:rsidR="00AB02AE" w:rsidRPr="00AB02AE">
        <w:rPr>
          <w:rFonts w:ascii="TH SarabunIT๙" w:hAnsi="TH SarabunIT๙" w:cs="TH SarabunIT๙"/>
          <w:szCs w:val="32"/>
          <w:cs/>
          <w:lang w:bidi="th-TH"/>
        </w:rPr>
        <w:t>เงิน</w:t>
      </w:r>
      <w:proofErr w:type="spellStart"/>
      <w:r w:rsidRPr="00AB02AE">
        <w:rPr>
          <w:rFonts w:ascii="TH SarabunIT๙" w:hAnsi="TH SarabunIT๙" w:cs="TH SarabunIT๙"/>
          <w:szCs w:val="32"/>
        </w:rPr>
        <w:t>ค่าธรรมเนียมในการตัดหรือ</w:t>
      </w:r>
      <w:proofErr w:type="spellEnd"/>
      <w:r w:rsidR="00AB02AE" w:rsidRPr="00AB02AE">
        <w:rPr>
          <w:rFonts w:ascii="TH SarabunIT๙" w:hAnsi="TH SarabunIT๙" w:cs="TH SarabunIT๙"/>
          <w:szCs w:val="32"/>
          <w:cs/>
          <w:lang w:bidi="th-TH"/>
        </w:rPr>
        <w:t>ขุดย้ายต้นไม้ ในกรณีดังกล่าว</w:t>
      </w:r>
      <w:r>
        <w:t xml:space="preserve"> </w:t>
      </w:r>
      <w:proofErr w:type="spellStart"/>
      <w:r>
        <w:t>ดังนี้</w:t>
      </w:r>
      <w:proofErr w:type="spellEnd"/>
    </w:p>
    <w:p w14:paraId="5387C5EE" w14:textId="7DC5A292" w:rsidR="00893429" w:rsidRDefault="00000000" w:rsidP="00AB02AE">
      <w:pPr>
        <w:spacing w:after="0"/>
      </w:pPr>
      <w:r>
        <w:t xml:space="preserve">            2.1 </w:t>
      </w:r>
      <w:proofErr w:type="spellStart"/>
      <w:r>
        <w:t>อัตราค่าบริการตัดต้นไม้</w:t>
      </w:r>
      <w:proofErr w:type="spellEnd"/>
      <w:r>
        <w:t xml:space="preserve">            </w:t>
      </w:r>
      <w:r w:rsidR="00AB02AE">
        <w:rPr>
          <w:rFonts w:hint="cs"/>
          <w:cs/>
          <w:lang w:bidi="th-TH"/>
        </w:rPr>
        <w:t xml:space="preserve">                  </w:t>
      </w:r>
      <w:proofErr w:type="spellStart"/>
      <w:r>
        <w:t>จำนวน</w:t>
      </w:r>
      <w:proofErr w:type="spellEnd"/>
      <w:r w:rsidR="00AB02AE">
        <w:rPr>
          <w:rFonts w:hint="cs"/>
          <w:cs/>
          <w:lang w:bidi="th-TH"/>
        </w:rPr>
        <w:t>......................................................</w:t>
      </w:r>
      <w:r>
        <w:t xml:space="preserve"> </w:t>
      </w:r>
      <w:proofErr w:type="spellStart"/>
      <w:r>
        <w:t>บาท</w:t>
      </w:r>
      <w:proofErr w:type="spellEnd"/>
    </w:p>
    <w:p w14:paraId="1AC118D3" w14:textId="08336783" w:rsidR="00893429" w:rsidRDefault="00000000" w:rsidP="00AB02AE">
      <w:pPr>
        <w:spacing w:after="0"/>
      </w:pPr>
      <w:r>
        <w:t xml:space="preserve">            2.2 </w:t>
      </w:r>
      <w:proofErr w:type="spellStart"/>
      <w:r>
        <w:t>อัตราค่าบริการ</w:t>
      </w:r>
      <w:proofErr w:type="spellEnd"/>
      <w:r w:rsidR="00420572" w:rsidRPr="00420572">
        <w:rPr>
          <w:rFonts w:ascii="TH SarabunIT๙" w:hAnsi="TH SarabunIT๙" w:cs="TH SarabunIT๙"/>
          <w:szCs w:val="32"/>
          <w:cs/>
          <w:lang w:bidi="th-TH"/>
        </w:rPr>
        <w:t>ขุ</w:t>
      </w:r>
      <w:proofErr w:type="spellStart"/>
      <w:r>
        <w:t>ดโคนต้นไม้ที่ตัดแล้ว</w:t>
      </w:r>
      <w:proofErr w:type="spellEnd"/>
      <w:r>
        <w:t xml:space="preserve"> </w:t>
      </w:r>
      <w:r w:rsidR="00AB02AE">
        <w:rPr>
          <w:rFonts w:hint="cs"/>
          <w:cs/>
          <w:lang w:bidi="th-TH"/>
        </w:rPr>
        <w:t xml:space="preserve">           </w:t>
      </w:r>
      <w:proofErr w:type="spellStart"/>
      <w:r>
        <w:t>จำนวน</w:t>
      </w:r>
      <w:proofErr w:type="spellEnd"/>
      <w:r w:rsidR="00AB02AE">
        <w:rPr>
          <w:rFonts w:hint="cs"/>
          <w:cs/>
          <w:lang w:bidi="th-TH"/>
        </w:rPr>
        <w:t>.....................................................</w:t>
      </w:r>
      <w:r>
        <w:t xml:space="preserve"> </w:t>
      </w:r>
      <w:proofErr w:type="spellStart"/>
      <w:r>
        <w:t>บาท</w:t>
      </w:r>
      <w:proofErr w:type="spellEnd"/>
    </w:p>
    <w:p w14:paraId="08889032" w14:textId="1BE2FE4D" w:rsidR="00893429" w:rsidRDefault="00000000" w:rsidP="002238C1">
      <w:pPr>
        <w:spacing w:after="0"/>
        <w:rPr>
          <w:rFonts w:hint="cs"/>
        </w:rPr>
      </w:pPr>
      <w:r>
        <w:t xml:space="preserve">            2.3 </w:t>
      </w:r>
      <w:proofErr w:type="spellStart"/>
      <w:r w:rsidRPr="00420572">
        <w:rPr>
          <w:rFonts w:ascii="TH SarabunIT๙" w:hAnsi="TH SarabunIT๙" w:cs="TH SarabunIT๙"/>
          <w:szCs w:val="32"/>
        </w:rPr>
        <w:t>อัตรา</w:t>
      </w:r>
      <w:proofErr w:type="spellEnd"/>
      <w:r w:rsidR="00420572" w:rsidRPr="00420572">
        <w:rPr>
          <w:rFonts w:ascii="TH SarabunIT๙" w:hAnsi="TH SarabunIT๙" w:cs="TH SarabunIT๙"/>
          <w:szCs w:val="32"/>
          <w:cs/>
          <w:lang w:bidi="th-TH"/>
        </w:rPr>
        <w:t>ค่าบริการเก็บขนเศษวัสดุ (</w:t>
      </w:r>
      <w:proofErr w:type="gramStart"/>
      <w:r w:rsidR="00420572" w:rsidRPr="00420572">
        <w:rPr>
          <w:rFonts w:ascii="TH SarabunIT๙" w:hAnsi="TH SarabunIT๙" w:cs="TH SarabunIT๙"/>
          <w:szCs w:val="32"/>
          <w:cs/>
          <w:lang w:bidi="th-TH"/>
        </w:rPr>
        <w:t>กิ่งไม้)</w:t>
      </w:r>
      <w:r w:rsidR="00420572">
        <w:rPr>
          <w:rFonts w:hint="cs"/>
          <w:cs/>
          <w:lang w:bidi="th-TH"/>
        </w:rPr>
        <w:t xml:space="preserve">   </w:t>
      </w:r>
      <w:proofErr w:type="gramEnd"/>
      <w:r w:rsidR="00420572">
        <w:rPr>
          <w:rFonts w:hint="cs"/>
          <w:cs/>
          <w:lang w:bidi="th-TH"/>
        </w:rPr>
        <w:t xml:space="preserve">       </w:t>
      </w:r>
      <w:proofErr w:type="spellStart"/>
      <w:r>
        <w:t>จำนวน</w:t>
      </w:r>
      <w:proofErr w:type="spellEnd"/>
      <w:r w:rsidR="00420572">
        <w:rPr>
          <w:rFonts w:hint="cs"/>
          <w:cs/>
          <w:lang w:bidi="th-TH"/>
        </w:rPr>
        <w:t>.....................................................</w:t>
      </w:r>
      <w:r>
        <w:t xml:space="preserve"> </w:t>
      </w:r>
      <w:proofErr w:type="spellStart"/>
      <w:r>
        <w:t>บาท</w:t>
      </w:r>
      <w:proofErr w:type="spellEnd"/>
    </w:p>
    <w:p w14:paraId="3FDD820B" w14:textId="1B4DDF14" w:rsidR="00893429" w:rsidRPr="00420572" w:rsidRDefault="00000000" w:rsidP="00420572">
      <w:pPr>
        <w:spacing w:after="0"/>
        <w:rPr>
          <w:rFonts w:hint="cs"/>
          <w:lang w:val="en-GB"/>
        </w:rPr>
      </w:pPr>
      <w:r>
        <w:t xml:space="preserve">                                                                 (</w:t>
      </w:r>
      <w:proofErr w:type="spellStart"/>
      <w:r>
        <w:t>ลงชื่อ</w:t>
      </w:r>
      <w:proofErr w:type="spellEnd"/>
      <w:r>
        <w:t xml:space="preserve">) </w:t>
      </w:r>
      <w:r w:rsidR="00420572">
        <w:rPr>
          <w:rFonts w:hint="cs"/>
          <w:cs/>
          <w:lang w:bidi="th-TH"/>
        </w:rPr>
        <w:t>...................................................................................</w:t>
      </w:r>
      <w:proofErr w:type="spellStart"/>
      <w:r>
        <w:t>ผู้แจ้งความจำนง</w:t>
      </w:r>
      <w:proofErr w:type="spellEnd"/>
    </w:p>
    <w:p w14:paraId="2FD2B3C4" w14:textId="72AF2788" w:rsidR="00893429" w:rsidRPr="00420572" w:rsidRDefault="00000000" w:rsidP="00420169">
      <w:pPr>
        <w:spacing w:after="0"/>
        <w:jc w:val="thaiDistribute"/>
        <w:rPr>
          <w:rFonts w:hint="cs"/>
          <w:sz w:val="28"/>
          <w:szCs w:val="20"/>
          <w:cs/>
          <w:lang w:bidi="th-TH"/>
        </w:rPr>
      </w:pPr>
      <w:proofErr w:type="spellStart"/>
      <w:r w:rsidRPr="00420572">
        <w:rPr>
          <w:b/>
          <w:bCs/>
          <w:sz w:val="20"/>
          <w:szCs w:val="14"/>
          <w:u w:val="dotted"/>
        </w:rPr>
        <w:t>หมายเหตุ</w:t>
      </w:r>
      <w:proofErr w:type="spellEnd"/>
      <w:r w:rsidRPr="00420572">
        <w:rPr>
          <w:sz w:val="20"/>
          <w:szCs w:val="14"/>
        </w:rPr>
        <w:t xml:space="preserve"> </w:t>
      </w:r>
      <w:r w:rsidR="00420572" w:rsidRPr="00420572">
        <w:rPr>
          <w:rFonts w:ascii="TH SarabunIT๙" w:hAnsi="TH SarabunIT๙" w:cs="TH SarabunIT๙"/>
          <w:sz w:val="28"/>
          <w:szCs w:val="20"/>
          <w:cs/>
          <w:lang w:bidi="th-TH"/>
        </w:rPr>
        <w:t xml:space="preserve">ขั้นตอนการปฏิบัติงาน เจ้าหน้าที่ลงรับเรื่อง ตรวจสอบเพื่อรอดำเนินการ เมื่อถึงคิวในการรับบริการตามคำร้องตัดหรือขุดต้นไม้ของฝ่ายรักษาความสะอาดและสวนสาธารณะ </w:t>
      </w:r>
      <w:r w:rsidR="00420572" w:rsidRPr="00420572">
        <w:rPr>
          <w:rFonts w:ascii="TH SarabunIT๙" w:hAnsi="TH SarabunIT๙" w:cs="TH SarabunIT๙" w:hint="cs"/>
          <w:sz w:val="28"/>
          <w:szCs w:val="20"/>
          <w:cs/>
          <w:lang w:bidi="th-TH"/>
        </w:rPr>
        <w:t xml:space="preserve">           </w:t>
      </w:r>
      <w:r w:rsidR="00420572" w:rsidRPr="00420572">
        <w:rPr>
          <w:rFonts w:ascii="TH SarabunIT๙" w:hAnsi="TH SarabunIT๙" w:cs="TH SarabunIT๙"/>
          <w:sz w:val="28"/>
          <w:szCs w:val="20"/>
          <w:cs/>
          <w:lang w:bidi="th-TH"/>
        </w:rPr>
        <w:t>เจ้าหน้าที่จะโทรศัพท์แจ้งนัดวันและเวลากับผู้ยื่นคำร้องที่ให้ไว้ก่อนที่จะเข้าดำเนินการทุกครั้ง</w:t>
      </w:r>
    </w:p>
    <w:p w14:paraId="65DDF2C0" w14:textId="72CE9F04" w:rsidR="00893429" w:rsidRDefault="00420169" w:rsidP="00136187">
      <w:pPr>
        <w:spacing w:after="0"/>
        <w:rPr>
          <w:rFonts w:hint="cs"/>
          <w:lang w:bidi="th-TH"/>
        </w:rPr>
      </w:pPr>
      <w:r>
        <w:rPr>
          <w:rFonts w:hint="cs"/>
          <w:cs/>
          <w:lang w:bidi="th-TH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14:paraId="0EB6AC5C" w14:textId="2861326C" w:rsidR="00893429" w:rsidRPr="002238C1" w:rsidRDefault="00000000" w:rsidP="002238C1">
      <w:pPr>
        <w:spacing w:after="0"/>
        <w:rPr>
          <w:sz w:val="28"/>
          <w:szCs w:val="20"/>
        </w:rPr>
      </w:pPr>
      <w:proofErr w:type="spellStart"/>
      <w:r w:rsidRPr="002238C1">
        <w:rPr>
          <w:sz w:val="28"/>
          <w:szCs w:val="20"/>
        </w:rPr>
        <w:t>เรียน</w:t>
      </w:r>
      <w:proofErr w:type="spellEnd"/>
      <w:r w:rsidRPr="002238C1">
        <w:rPr>
          <w:sz w:val="28"/>
          <w:szCs w:val="20"/>
        </w:rPr>
        <w:t xml:space="preserve"> </w:t>
      </w:r>
      <w:proofErr w:type="spellStart"/>
      <w:r w:rsidRPr="002238C1">
        <w:rPr>
          <w:sz w:val="28"/>
          <w:szCs w:val="20"/>
        </w:rPr>
        <w:t>หัวหน้าฝ่ายรักษาความสะอาดและสวนสาธารณะ</w:t>
      </w:r>
      <w:proofErr w:type="spellEnd"/>
    </w:p>
    <w:p w14:paraId="10FEFB86" w14:textId="2E552569" w:rsidR="00893429" w:rsidRDefault="00000000" w:rsidP="002238C1">
      <w:pPr>
        <w:spacing w:after="0"/>
      </w:pPr>
      <w:r>
        <w:t xml:space="preserve">       </w:t>
      </w:r>
      <w:proofErr w:type="spellStart"/>
      <w:r>
        <w:t>ข้าพเจ้าได้ดำเนินการให้บริการงานตัดหรือดูดต้นไม้เรียบร้อยแล้ว</w:t>
      </w:r>
      <w:proofErr w:type="spellEnd"/>
      <w:r>
        <w:t xml:space="preserve"> </w:t>
      </w:r>
      <w:proofErr w:type="spellStart"/>
      <w:r>
        <w:t>โดยคิดค่าธรรมเนียมเป็นเงินจำนวน</w:t>
      </w:r>
      <w:proofErr w:type="spellEnd"/>
      <w:r>
        <w:t xml:space="preserve"> </w:t>
      </w:r>
      <w:r w:rsidR="002238C1">
        <w:t>………</w:t>
      </w:r>
      <w:proofErr w:type="gramStart"/>
      <w:r w:rsidR="002238C1">
        <w:t>…..</w:t>
      </w:r>
      <w:proofErr w:type="spellStart"/>
      <w:proofErr w:type="gramEnd"/>
      <w:r>
        <w:t>บาท</w:t>
      </w:r>
      <w:proofErr w:type="spellEnd"/>
      <w:r w:rsidR="002238C1">
        <w:t xml:space="preserve">   </w:t>
      </w:r>
    </w:p>
    <w:p w14:paraId="310241A2" w14:textId="3716B221" w:rsidR="00893429" w:rsidRDefault="002238C1">
      <w:r>
        <w:rPr>
          <w:noProof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F7E2FC" wp14:editId="7B84BB12">
                <wp:simplePos x="0" y="0"/>
                <wp:positionH relativeFrom="column">
                  <wp:posOffset>3032568</wp:posOffset>
                </wp:positionH>
                <wp:positionV relativeFrom="paragraph">
                  <wp:posOffset>415954</wp:posOffset>
                </wp:positionV>
                <wp:extent cx="2360930" cy="541655"/>
                <wp:effectExtent l="0" t="0" r="1968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D168" w14:textId="603E071C" w:rsidR="002238C1" w:rsidRDefault="002238C1" w:rsidP="002238C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40"/>
                                <w:szCs w:val="28"/>
                                <w:lang w:bidi="th-TH"/>
                              </w:rPr>
                            </w:pPr>
                            <w:r w:rsidRPr="002238C1">
                              <w:rPr>
                                <w:rFonts w:ascii="TH SarabunIT๙" w:hAnsi="TH SarabunIT๙" w:cs="TH SarabunIT๙"/>
                                <w:sz w:val="40"/>
                                <w:szCs w:val="28"/>
                                <w:cs/>
                                <w:lang w:bidi="th-TH"/>
                              </w:rPr>
                              <w:t>(ลงชื่อ)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40"/>
                                <w:szCs w:val="28"/>
                                <w:cs/>
                                <w:lang w:bidi="th-TH"/>
                              </w:rPr>
                              <w:t>.....................................................................</w:t>
                            </w:r>
                          </w:p>
                          <w:p w14:paraId="0F0D06EF" w14:textId="40C6111C" w:rsidR="002238C1" w:rsidRPr="002238C1" w:rsidRDefault="002238C1">
                            <w:pPr>
                              <w:rPr>
                                <w:rFonts w:ascii="TH SarabunIT๙" w:hAnsi="TH SarabunIT๙" w:cs="TH SarabunIT๙" w:hint="cs"/>
                                <w:sz w:val="40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40"/>
                                <w:szCs w:val="28"/>
                                <w:cs/>
                                <w:lang w:bidi="th-TH"/>
                              </w:rPr>
                              <w:t xml:space="preserve">       (....................................................................)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7E2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8pt;margin-top:32.75pt;width:185.9pt;height:42.6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" strokecolor="white [3212]">
                <v:textbox>
                  <w:txbxContent>
                    <w:p w14:paraId="1CF3D168" w14:textId="603E071C" w:rsidR="002238C1" w:rsidRDefault="002238C1" w:rsidP="002238C1">
                      <w:pPr>
                        <w:spacing w:after="0"/>
                        <w:rPr>
                          <w:rFonts w:ascii="TH SarabunIT๙" w:hAnsi="TH SarabunIT๙" w:cs="TH SarabunIT๙"/>
                          <w:sz w:val="40"/>
                          <w:szCs w:val="28"/>
                          <w:lang w:bidi="th-TH"/>
                        </w:rPr>
                      </w:pPr>
                      <w:r w:rsidRPr="002238C1">
                        <w:rPr>
                          <w:rFonts w:ascii="TH SarabunIT๙" w:hAnsi="TH SarabunIT๙" w:cs="TH SarabunIT๙"/>
                          <w:sz w:val="40"/>
                          <w:szCs w:val="28"/>
                          <w:cs/>
                          <w:lang w:bidi="th-TH"/>
                        </w:rPr>
                        <w:t>(ลงชื่อ)</w:t>
                      </w:r>
                      <w:r>
                        <w:rPr>
                          <w:rFonts w:ascii="TH SarabunIT๙" w:hAnsi="TH SarabunIT๙" w:cs="TH SarabunIT๙" w:hint="cs"/>
                          <w:sz w:val="40"/>
                          <w:szCs w:val="28"/>
                          <w:cs/>
                          <w:lang w:bidi="th-TH"/>
                        </w:rPr>
                        <w:t>.....................................................................</w:t>
                      </w:r>
                    </w:p>
                    <w:p w14:paraId="0F0D06EF" w14:textId="40C6111C" w:rsidR="002238C1" w:rsidRPr="002238C1" w:rsidRDefault="002238C1">
                      <w:pPr>
                        <w:rPr>
                          <w:rFonts w:ascii="TH SarabunIT๙" w:hAnsi="TH SarabunIT๙" w:cs="TH SarabunIT๙" w:hint="cs"/>
                          <w:sz w:val="40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40"/>
                          <w:szCs w:val="28"/>
                          <w:cs/>
                          <w:lang w:bidi="th-TH"/>
                        </w:rPr>
                        <w:t xml:space="preserve">       (....................................................................)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  <w:lang w:bidi="th-TH"/>
        </w:rPr>
        <w:t>(......................................................................)</w:t>
      </w:r>
      <w:proofErr w:type="spellStart"/>
      <w:r w:rsidR="00000000">
        <w:t>จึงขอส่งหนังสือคำขอเพื่อดำเนินการออกใบเสร็จรับเงินต่อไป</w:t>
      </w:r>
      <w:proofErr w:type="spellEnd"/>
    </w:p>
    <w:p w14:paraId="50806FA9" w14:textId="6932D066" w:rsidR="00893429" w:rsidRDefault="00893429">
      <w:pPr>
        <w:rPr>
          <w:rFonts w:hint="cs"/>
          <w:lang w:bidi="th-TH"/>
        </w:rPr>
      </w:pPr>
    </w:p>
    <w:sectPr w:rsidR="00893429" w:rsidSect="00420572">
      <w:pgSz w:w="12240" w:h="15840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CC02D3"/>
    <w:multiLevelType w:val="hybridMultilevel"/>
    <w:tmpl w:val="2F02BF66"/>
    <w:lvl w:ilvl="0" w:tplc="5DD8C202">
      <w:start w:val="1"/>
      <w:numFmt w:val="decimal"/>
      <w:lvlText w:val="%1."/>
      <w:lvlJc w:val="left"/>
      <w:pPr>
        <w:ind w:left="9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888030411">
    <w:abstractNumId w:val="8"/>
  </w:num>
  <w:num w:numId="2" w16cid:durableId="1672440729">
    <w:abstractNumId w:val="6"/>
  </w:num>
  <w:num w:numId="3" w16cid:durableId="1256161230">
    <w:abstractNumId w:val="5"/>
  </w:num>
  <w:num w:numId="4" w16cid:durableId="1917980797">
    <w:abstractNumId w:val="4"/>
  </w:num>
  <w:num w:numId="5" w16cid:durableId="243956373">
    <w:abstractNumId w:val="7"/>
  </w:num>
  <w:num w:numId="6" w16cid:durableId="2053845670">
    <w:abstractNumId w:val="3"/>
  </w:num>
  <w:num w:numId="7" w16cid:durableId="1133593985">
    <w:abstractNumId w:val="2"/>
  </w:num>
  <w:num w:numId="8" w16cid:durableId="1274676071">
    <w:abstractNumId w:val="1"/>
  </w:num>
  <w:num w:numId="9" w16cid:durableId="1817381069">
    <w:abstractNumId w:val="0"/>
  </w:num>
  <w:num w:numId="10" w16cid:durableId="2033992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FD3"/>
    <w:rsid w:val="00034616"/>
    <w:rsid w:val="0006063C"/>
    <w:rsid w:val="00072045"/>
    <w:rsid w:val="00136187"/>
    <w:rsid w:val="0015074B"/>
    <w:rsid w:val="002238C1"/>
    <w:rsid w:val="00235A2C"/>
    <w:rsid w:val="0029639D"/>
    <w:rsid w:val="002B2FF3"/>
    <w:rsid w:val="00326F90"/>
    <w:rsid w:val="003C2E62"/>
    <w:rsid w:val="00420169"/>
    <w:rsid w:val="00420572"/>
    <w:rsid w:val="00893429"/>
    <w:rsid w:val="00A11A0C"/>
    <w:rsid w:val="00AA1D8D"/>
    <w:rsid w:val="00AB02AE"/>
    <w:rsid w:val="00B3003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0C7FE"/>
  <w14:defaultImageDpi w14:val="300"/>
  <w15:docId w15:val="{81E48374-4BAB-479B-A94D-39B0A358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H SarabunPSK" w:hAnsi="TH SarabunPSK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bma03576</cp:lastModifiedBy>
  <cp:revision>3</cp:revision>
  <dcterms:created xsi:type="dcterms:W3CDTF">2025-04-29T11:06:00Z</dcterms:created>
  <dcterms:modified xsi:type="dcterms:W3CDTF">2025-04-29T11:06:00Z</dcterms:modified>
  <cp:category/>
</cp:coreProperties>
</file>